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509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Клабукова Ильи Вадимовича, </w:t>
      </w:r>
      <w:r>
        <w:rPr>
          <w:rStyle w:val="cat-ExternalSystemDefinedgrp-4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«Акватранс», проживающего по адресу: </w:t>
      </w:r>
      <w:r>
        <w:rPr>
          <w:rStyle w:val="cat-UserDefinedgrp-4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Клабуков И.В., являясь директором ООО «Акватранс», зарегистрированного по адресу: ХМАО-Югра, г. Нефтеюганск, Производственный проезд, д.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пп.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2,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-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до 24:00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 И.В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 И.В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 И.В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представил с нарушением установленного законодательством Российской Федерации срока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ПУ 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«Акватранс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1, подраздел 1.2 (СТАЖ)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извещением о доставке,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журнала телефонограмм, факсограмм и электронных сообщений, </w:t>
      </w:r>
      <w:r>
        <w:rPr>
          <w:rFonts w:ascii="Times New Roman" w:eastAsia="Times New Roman" w:hAnsi="Times New Roman" w:cs="Times New Roman"/>
          <w:sz w:val="26"/>
          <w:szCs w:val="26"/>
        </w:rPr>
        <w:t>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пп. 1-3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системе обязательного пенсионного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01.04.1996 № 27-ФЗ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ПУ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1, подраздел 1.2 (СТАЖ)</w:t>
      </w:r>
      <w:r>
        <w:rPr>
          <w:rFonts w:ascii="Times New Roman" w:eastAsia="Times New Roman" w:hAnsi="Times New Roman" w:cs="Times New Roman"/>
          <w:sz w:val="25"/>
          <w:szCs w:val="25"/>
        </w:rPr>
        <w:t>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Клабукова И.В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«Акватранс» Клабукова Илью Вадимовича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по реквизитам: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наименование), БИК банка получателя – 007162163, ОКТМО 71 874 000 (г.Нефтеюганск), ОКТМО 71 818 000 (Нефтеюганский район), ОКТМО 71 885 000 (Пыть-Ях), КБК79711601230060001140 УИН: 79702700000000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4314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UserDefinedgrp-49rplc-25">
    <w:name w:val="cat-UserDefined grp-49 rplc-25"/>
    <w:basedOn w:val="DefaultParagraphFont"/>
  </w:style>
  <w:style w:type="character" w:customStyle="1" w:styleId="cat-UserDefinedgrp-50rplc-52">
    <w:name w:val="cat-UserDefined grp-50 rplc-52"/>
    <w:basedOn w:val="DefaultParagraphFont"/>
  </w:style>
  <w:style w:type="character" w:customStyle="1" w:styleId="cat-UserDefinedgrp-51rplc-55">
    <w:name w:val="cat-UserDefined grp-51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